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C2C3" w14:textId="77777777" w:rsidR="00DD5B56" w:rsidRDefault="005F0981" w:rsidP="005E2C05">
      <w:pPr>
        <w:pStyle w:val="FirmInformation"/>
      </w:pPr>
      <w:r>
        <w:t>YOUR NAME</w:t>
      </w:r>
    </w:p>
    <w:p w14:paraId="79AE65F0" w14:textId="77777777" w:rsidR="005F0981" w:rsidRDefault="005F0981" w:rsidP="005E2C05">
      <w:pPr>
        <w:pStyle w:val="FirmInformation"/>
      </w:pPr>
      <w:r>
        <w:t>Street Address</w:t>
      </w:r>
    </w:p>
    <w:p w14:paraId="3289A3BF" w14:textId="77777777" w:rsidR="000B7F0E" w:rsidRDefault="005F0981" w:rsidP="005E2C05">
      <w:pPr>
        <w:pStyle w:val="FirmInformation"/>
      </w:pPr>
      <w:r>
        <w:t>City, State, Zip</w:t>
      </w:r>
    </w:p>
    <w:p w14:paraId="655B9E17" w14:textId="77777777" w:rsidR="00E11013" w:rsidRDefault="005F0981" w:rsidP="005E2C05">
      <w:pPr>
        <w:pStyle w:val="FirmInformation"/>
      </w:pPr>
      <w:r>
        <w:t>Phone Number (with area code)</w:t>
      </w:r>
    </w:p>
    <w:p w14:paraId="06CCD20B" w14:textId="77777777"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</w:t>
      </w:r>
      <w:proofErr w:type="gramStart"/>
      <w:r>
        <w:rPr>
          <w:rFonts w:ascii="Times New Roman" w:hAnsi="Times New Roman"/>
          <w:sz w:val="24"/>
          <w:szCs w:val="24"/>
        </w:rPr>
        <w:t>:  if</w:t>
      </w:r>
      <w:proofErr w:type="gramEnd"/>
      <w:r>
        <w:rPr>
          <w:rFonts w:ascii="Times New Roman" w:hAnsi="Times New Roman"/>
          <w:sz w:val="24"/>
          <w:szCs w:val="24"/>
        </w:rPr>
        <w:t xml:space="preserve"> available</w:t>
      </w:r>
    </w:p>
    <w:p w14:paraId="7AA2A2DF" w14:textId="77777777"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proofErr w:type="gramStart"/>
      <w:r>
        <w:rPr>
          <w:rFonts w:ascii="Times New Roman" w:hAnsi="Times New Roman"/>
          <w:sz w:val="24"/>
          <w:szCs w:val="24"/>
        </w:rPr>
        <w:t>:  if</w:t>
      </w:r>
      <w:proofErr w:type="gramEnd"/>
      <w:r>
        <w:rPr>
          <w:rFonts w:ascii="Times New Roman" w:hAnsi="Times New Roman"/>
          <w:sz w:val="24"/>
          <w:szCs w:val="24"/>
        </w:rPr>
        <w:t xml:space="preserve"> available</w:t>
      </w:r>
    </w:p>
    <w:p w14:paraId="4C4F2BAA" w14:textId="77777777" w:rsidR="005E2C05" w:rsidRDefault="005E2C05" w:rsidP="005E2C05">
      <w:pPr>
        <w:pStyle w:val="FirmInformation"/>
      </w:pPr>
    </w:p>
    <w:p w14:paraId="144AECE8" w14:textId="77777777" w:rsidR="00262571" w:rsidRDefault="00262571" w:rsidP="005E2C05">
      <w:pPr>
        <w:pStyle w:val="FirmInformation"/>
      </w:pPr>
    </w:p>
    <w:p w14:paraId="196F3316" w14:textId="77777777" w:rsidR="007F74B3" w:rsidRDefault="005F0981" w:rsidP="00AF2B36">
      <w:pPr>
        <w:pStyle w:val="FirmInformation"/>
      </w:pPr>
      <w:bookmarkStart w:id="0" w:name="Court"/>
      <w:r>
        <w:t>YOUR NAME, IN PRO PER</w:t>
      </w:r>
    </w:p>
    <w:p w14:paraId="5A078C50" w14:textId="77777777" w:rsidR="007F74B3" w:rsidRDefault="007F74B3" w:rsidP="007F74B3">
      <w:pPr>
        <w:pStyle w:val="FirmInformation"/>
      </w:pPr>
    </w:p>
    <w:p w14:paraId="6E9EB12D" w14:textId="77777777" w:rsidR="007F74B3" w:rsidRDefault="007F74B3" w:rsidP="007F74B3">
      <w:pPr>
        <w:pStyle w:val="Court"/>
        <w:jc w:val="left"/>
      </w:pPr>
    </w:p>
    <w:p w14:paraId="58FFFC90" w14:textId="77777777" w:rsidR="005F0981" w:rsidRDefault="005F0981" w:rsidP="00726C99">
      <w:pPr>
        <w:pStyle w:val="Court"/>
      </w:pPr>
    </w:p>
    <w:p w14:paraId="6F890BD5" w14:textId="77777777"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 xml:space="preserve">SUPERIOR COURT OF THE STATE OF </w:t>
      </w:r>
      <w:smartTag w:uri="urn:schemas-microsoft-com:office:smarttags" w:element="place">
        <w:smartTag w:uri="urn:schemas-microsoft-com:office:smarttags" w:element="State">
          <w:r w:rsidRPr="00BF6A1A">
            <w:rPr>
              <w:b/>
            </w:rPr>
            <w:t>CALIFORNIA</w:t>
          </w:r>
        </w:smartTag>
      </w:smartTag>
    </w:p>
    <w:p w14:paraId="7797DD51" w14:textId="77777777"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>
        <w:rPr>
          <w:b/>
        </w:rPr>
        <w:t xml:space="preserve">SAN </w:t>
      </w:r>
      <w:r w:rsidR="00853C43">
        <w:rPr>
          <w:b/>
        </w:rPr>
        <w:t>Francisco</w:t>
      </w:r>
    </w:p>
    <w:p w14:paraId="18125ED8" w14:textId="77777777"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242"/>
        <w:gridCol w:w="4716"/>
      </w:tblGrid>
      <w:tr w:rsidR="00263736" w14:paraId="627FD04B" w14:textId="77777777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14:paraId="13CD4609" w14:textId="77777777" w:rsidR="00263736" w:rsidRDefault="005F0981" w:rsidP="004A6821">
            <w:pPr>
              <w:pStyle w:val="CaptionInformation"/>
            </w:pPr>
            <w:r>
              <w:t>NAME OF PLAINTIFF(S)</w:t>
            </w:r>
          </w:p>
          <w:p w14:paraId="45047846" w14:textId="77777777" w:rsidR="005F0981" w:rsidRDefault="005F0981" w:rsidP="004A6821">
            <w:pPr>
              <w:pStyle w:val="CaptionInformation"/>
            </w:pPr>
          </w:p>
          <w:p w14:paraId="5786E753" w14:textId="77777777"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                          P</w:t>
            </w:r>
            <w:r>
              <w:t>laintiff</w:t>
            </w:r>
            <w:r w:rsidR="005F0981">
              <w:t>(s)</w:t>
            </w:r>
            <w:r>
              <w:t>,</w:t>
            </w:r>
          </w:p>
          <w:p w14:paraId="6D654972" w14:textId="77777777"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14:paraId="61BF82A3" w14:textId="77777777" w:rsidR="007B79D9" w:rsidRDefault="005F0981" w:rsidP="004A6821">
            <w:pPr>
              <w:pStyle w:val="CaptionInformation"/>
              <w:spacing w:before="240"/>
            </w:pPr>
            <w:r>
              <w:t>NAME OF DEFENDANT(S),</w:t>
            </w:r>
          </w:p>
          <w:p w14:paraId="0B039A88" w14:textId="77777777" w:rsidR="004A6821" w:rsidRDefault="004A6821" w:rsidP="004A6821">
            <w:pPr>
              <w:pStyle w:val="CaptionInformation"/>
              <w:spacing w:before="240"/>
            </w:pPr>
          </w:p>
          <w:p w14:paraId="244C1BCA" w14:textId="77777777" w:rsidR="007B79D9" w:rsidRDefault="00263736" w:rsidP="007B79D9">
            <w:pPr>
              <w:pStyle w:val="CaptionInformation"/>
              <w:spacing w:line="480" w:lineRule="exact"/>
            </w:pPr>
            <w:r>
              <w:tab/>
            </w:r>
            <w:r>
              <w:tab/>
            </w:r>
            <w:r>
              <w:tab/>
              <w:t xml:space="preserve">      Defendant</w:t>
            </w:r>
            <w:r w:rsidR="005F0981">
              <w:t>(</w:t>
            </w:r>
            <w:r>
              <w:t>s</w:t>
            </w:r>
            <w:r w:rsidR="005F0981">
              <w:t>)</w:t>
            </w:r>
            <w:r>
              <w:t>.</w:t>
            </w:r>
          </w:p>
          <w:p w14:paraId="16D2D9B2" w14:textId="77777777" w:rsidR="00263736" w:rsidRPr="004A6821" w:rsidRDefault="00263736" w:rsidP="004A6821">
            <w:pPr>
              <w:tabs>
                <w:tab w:val="left" w:pos="1500"/>
              </w:tabs>
              <w:spacing w:line="240" w:lineRule="auto"/>
            </w:pPr>
          </w:p>
        </w:tc>
        <w:tc>
          <w:tcPr>
            <w:tcW w:w="242" w:type="dxa"/>
          </w:tcPr>
          <w:p w14:paraId="31F635D1" w14:textId="77777777" w:rsidR="00263736" w:rsidRDefault="00263736" w:rsidP="00C11AFE">
            <w:r>
              <w:t>)</w:t>
            </w:r>
          </w:p>
          <w:p w14:paraId="4D7B5696" w14:textId="77777777" w:rsidR="00263736" w:rsidRDefault="00263736" w:rsidP="00C11AFE">
            <w:r>
              <w:t>)</w:t>
            </w:r>
          </w:p>
          <w:p w14:paraId="0FB59329" w14:textId="77777777" w:rsidR="00263736" w:rsidRDefault="00263736" w:rsidP="00C11AFE">
            <w:r>
              <w:t>)</w:t>
            </w:r>
          </w:p>
          <w:p w14:paraId="43DB3721" w14:textId="77777777" w:rsidR="00263736" w:rsidRDefault="00263736" w:rsidP="00C11AFE">
            <w:r>
              <w:t>)</w:t>
            </w:r>
          </w:p>
          <w:p w14:paraId="4BDEBF69" w14:textId="77777777" w:rsidR="00263736" w:rsidRDefault="00263736" w:rsidP="00C11AFE">
            <w:r>
              <w:t>)</w:t>
            </w:r>
          </w:p>
          <w:p w14:paraId="3B61F17E" w14:textId="77777777" w:rsidR="00263736" w:rsidRDefault="00263736" w:rsidP="00C11AFE">
            <w:r>
              <w:t>)</w:t>
            </w:r>
          </w:p>
          <w:p w14:paraId="377A3A27" w14:textId="77777777" w:rsidR="00263736" w:rsidRDefault="00263736" w:rsidP="00C11AFE">
            <w:r>
              <w:t>)</w:t>
            </w:r>
          </w:p>
          <w:p w14:paraId="6715B9AA" w14:textId="77777777" w:rsidR="00263736" w:rsidRDefault="00263736" w:rsidP="00C11AFE">
            <w:r>
              <w:t>)</w:t>
            </w:r>
          </w:p>
          <w:p w14:paraId="4780A43F" w14:textId="77777777" w:rsidR="00263736" w:rsidRDefault="00263736" w:rsidP="00C11AFE">
            <w:r>
              <w:t>)</w:t>
            </w:r>
          </w:p>
          <w:p w14:paraId="2D29D789" w14:textId="77777777" w:rsidR="00263736" w:rsidRDefault="00263736" w:rsidP="00C11AFE">
            <w:r>
              <w:t>)</w:t>
            </w:r>
          </w:p>
          <w:p w14:paraId="393E63A8" w14:textId="77777777" w:rsidR="00263736" w:rsidRDefault="00263736" w:rsidP="00C11AFE">
            <w:r>
              <w:t>)</w:t>
            </w:r>
          </w:p>
          <w:p w14:paraId="29820969" w14:textId="77777777" w:rsidR="00263736" w:rsidRDefault="00263736" w:rsidP="00C11AFE">
            <w:r>
              <w:t>)</w:t>
            </w:r>
          </w:p>
          <w:p w14:paraId="7CAFD1C4" w14:textId="77777777" w:rsidR="00263736" w:rsidRDefault="00263736" w:rsidP="00C11AFE">
            <w:r>
              <w:t>)</w:t>
            </w:r>
          </w:p>
          <w:p w14:paraId="000F3721" w14:textId="77777777" w:rsidR="00263736" w:rsidRDefault="00263736" w:rsidP="00C11AFE">
            <w:r>
              <w:t>)</w:t>
            </w:r>
          </w:p>
          <w:p w14:paraId="62C2A841" w14:textId="77777777" w:rsidR="006D48F1" w:rsidRDefault="006D48F1" w:rsidP="00C11AFE">
            <w:r>
              <w:t>)</w:t>
            </w:r>
          </w:p>
          <w:p w14:paraId="60BDB974" w14:textId="77777777" w:rsidR="006D48F1" w:rsidRDefault="006D48F1" w:rsidP="00C11AFE">
            <w:r>
              <w:t>)</w:t>
            </w:r>
          </w:p>
          <w:p w14:paraId="69807792" w14:textId="77777777" w:rsidR="00263736" w:rsidRPr="00913EC6" w:rsidRDefault="00263736" w:rsidP="006D48F1">
            <w:pPr>
              <w:ind w:left="-210"/>
            </w:pPr>
            <w:r>
              <w:t>)</w:t>
            </w:r>
          </w:p>
        </w:tc>
        <w:tc>
          <w:tcPr>
            <w:tcW w:w="4716" w:type="dxa"/>
          </w:tcPr>
          <w:p w14:paraId="0078137B" w14:textId="77777777"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14:paraId="198FF754" w14:textId="77777777"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43101A59" w14:textId="77777777" w:rsidR="00C3526F" w:rsidRDefault="005F0981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DOCUMENT TITLE (e.g., NOTICE OF MOTION AND MOTION FOR STRIKING PORTIONS OF COMPLAINT)</w:t>
            </w:r>
          </w:p>
          <w:p w14:paraId="5BCF9C96" w14:textId="77777777" w:rsidR="00263736" w:rsidRPr="00CB0E39" w:rsidRDefault="00263736" w:rsidP="00C11AFE">
            <w:pPr>
              <w:pStyle w:val="SingleSpacing"/>
            </w:pPr>
          </w:p>
          <w:p w14:paraId="46B71D54" w14:textId="77777777"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14:paraId="79ECFC80" w14:textId="77777777" w:rsidR="00263736" w:rsidRPr="00CB70B8" w:rsidRDefault="00CB70B8" w:rsidP="00C11AFE">
            <w:pPr>
              <w:rPr>
                <w:b/>
              </w:rPr>
            </w:pPr>
            <w:r w:rsidRPr="00CB70B8">
              <w:rPr>
                <w:b/>
              </w:rPr>
              <w:t>DATE</w:t>
            </w:r>
            <w:proofErr w:type="gramStart"/>
            <w:r w:rsidR="007B79D9" w:rsidRPr="00CB70B8">
              <w:rPr>
                <w:b/>
              </w:rPr>
              <w:t>:</w:t>
            </w:r>
            <w:r w:rsidRPr="00CB70B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5F0981">
              <w:rPr>
                <w:b/>
              </w:rPr>
              <w:t>(</w:t>
            </w:r>
            <w:proofErr w:type="gramEnd"/>
            <w:r w:rsidR="005F0981">
              <w:rPr>
                <w:b/>
              </w:rPr>
              <w:t>date of hearing)</w:t>
            </w:r>
          </w:p>
          <w:p w14:paraId="139FA44D" w14:textId="77777777" w:rsidR="007B79D9" w:rsidRPr="00CB70B8" w:rsidRDefault="00CB70B8" w:rsidP="00C11AFE">
            <w:pPr>
              <w:rPr>
                <w:b/>
              </w:rPr>
            </w:pPr>
            <w:r w:rsidRPr="00CB70B8">
              <w:rPr>
                <w:b/>
              </w:rPr>
              <w:t>TIME</w:t>
            </w:r>
            <w:r w:rsidR="007B79D9" w:rsidRPr="00CB70B8">
              <w:rPr>
                <w:b/>
              </w:rPr>
              <w:t>:</w:t>
            </w:r>
            <w:proofErr w:type="gramStart"/>
            <w:r w:rsidRPr="00CB70B8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5F0981">
              <w:rPr>
                <w:b/>
              </w:rPr>
              <w:t>(</w:t>
            </w:r>
            <w:proofErr w:type="gramEnd"/>
            <w:r w:rsidR="005F0981">
              <w:rPr>
                <w:b/>
              </w:rPr>
              <w:t>time of hearing)</w:t>
            </w:r>
          </w:p>
          <w:p w14:paraId="6E6EE3BA" w14:textId="77777777" w:rsidR="00B21DA0" w:rsidRDefault="00CB70B8" w:rsidP="004A6821">
            <w:r w:rsidRPr="00CB70B8">
              <w:rPr>
                <w:b/>
              </w:rPr>
              <w:t>DEPT</w:t>
            </w:r>
            <w:r w:rsidR="007B79D9" w:rsidRPr="00CB70B8">
              <w:rPr>
                <w:b/>
              </w:rPr>
              <w:t>:</w:t>
            </w:r>
            <w:proofErr w:type="gramStart"/>
            <w:r w:rsidRPr="00CB70B8">
              <w:rPr>
                <w:b/>
              </w:rPr>
              <w:t xml:space="preserve"> </w:t>
            </w:r>
            <w:r w:rsidR="005F0981">
              <w:rPr>
                <w:b/>
              </w:rPr>
              <w:t xml:space="preserve">  (</w:t>
            </w:r>
            <w:proofErr w:type="gramEnd"/>
            <w:r w:rsidR="005F0981">
              <w:rPr>
                <w:b/>
              </w:rPr>
              <w:t>department number)</w:t>
            </w:r>
          </w:p>
          <w:p w14:paraId="2F235AE5" w14:textId="77777777" w:rsidR="007B79D9" w:rsidRDefault="007B79D9" w:rsidP="00C11AFE"/>
          <w:p w14:paraId="7A62D4A3" w14:textId="77777777" w:rsidR="00263736" w:rsidRDefault="00263736" w:rsidP="00C11AFE">
            <w:r w:rsidRPr="00CB0E39">
              <w:t>Judge:</w:t>
            </w:r>
            <w:proofErr w:type="gramStart"/>
            <w:r w:rsidRPr="00CB0E39">
              <w:t xml:space="preserve"> </w:t>
            </w:r>
            <w:r>
              <w:t xml:space="preserve">  </w:t>
            </w:r>
            <w:r w:rsidR="005F0981">
              <w:t>(</w:t>
            </w:r>
            <w:proofErr w:type="gramEnd"/>
            <w:r w:rsidR="005F0981">
              <w:t>name of hearing judge)</w:t>
            </w:r>
          </w:p>
          <w:p w14:paraId="3C845C10" w14:textId="77777777" w:rsidR="007B79D9" w:rsidRDefault="007B79D9" w:rsidP="00C11AFE">
            <w:r>
              <w:t>D</w:t>
            </w:r>
            <w:r w:rsidRPr="00CB0E39">
              <w:t>ept:</w:t>
            </w:r>
            <w:r>
              <w:t xml:space="preserve">  </w:t>
            </w:r>
            <w:proofErr w:type="gramStart"/>
            <w:r>
              <w:t xml:space="preserve"> </w:t>
            </w:r>
            <w:r w:rsidR="00B21DA0">
              <w:t xml:space="preserve">  </w:t>
            </w:r>
            <w:r w:rsidR="005F0981">
              <w:t>(</w:t>
            </w:r>
            <w:proofErr w:type="gramEnd"/>
            <w:r w:rsidR="005F0981">
              <w:t>department number)</w:t>
            </w:r>
          </w:p>
          <w:p w14:paraId="3CCCAC8D" w14:textId="77777777" w:rsidR="00263736" w:rsidRDefault="007B79D9" w:rsidP="00C11AFE">
            <w:r>
              <w:t xml:space="preserve">Action </w:t>
            </w:r>
            <w:r w:rsidR="00263736">
              <w:t>F</w:t>
            </w:r>
            <w:r w:rsidR="00263736" w:rsidRPr="00CB0E39">
              <w:t>iled</w:t>
            </w:r>
            <w:proofErr w:type="gramStart"/>
            <w:r w:rsidR="00263736" w:rsidRPr="00CB0E39">
              <w:t xml:space="preserve">: </w:t>
            </w:r>
            <w:r w:rsidR="005F0981">
              <w:t xml:space="preserve"> (</w:t>
            </w:r>
            <w:proofErr w:type="gramEnd"/>
            <w:r w:rsidR="005F0981">
              <w:t>date)</w:t>
            </w:r>
          </w:p>
          <w:p w14:paraId="130475CA" w14:textId="77777777" w:rsidR="007B79D9" w:rsidRDefault="00263736" w:rsidP="005F0981">
            <w:r w:rsidRPr="00CB0E39">
              <w:t>Trial Date</w:t>
            </w:r>
            <w:proofErr w:type="gramStart"/>
            <w:r w:rsidRPr="00CB0E39">
              <w:t xml:space="preserve">: </w:t>
            </w:r>
            <w:r w:rsidR="005F0981">
              <w:t xml:space="preserve"> (</w:t>
            </w:r>
            <w:proofErr w:type="gramEnd"/>
            <w:r w:rsidR="005F0981">
              <w:t>Date or Unassigned)</w:t>
            </w:r>
            <w:r>
              <w:t xml:space="preserve"> </w:t>
            </w:r>
          </w:p>
          <w:p w14:paraId="2D2794AF" w14:textId="77777777" w:rsidR="00262571" w:rsidRPr="00222748" w:rsidRDefault="00262571" w:rsidP="005F0981"/>
        </w:tc>
      </w:tr>
    </w:tbl>
    <w:p w14:paraId="5C66BB77" w14:textId="77777777" w:rsidR="007B79D9" w:rsidRDefault="007B79D9" w:rsidP="008C103E">
      <w:pPr>
        <w:rPr>
          <w:rStyle w:val="Strong"/>
        </w:rPr>
      </w:pPr>
    </w:p>
    <w:p w14:paraId="6C32A57C" w14:textId="77777777" w:rsidR="008C103E" w:rsidRDefault="008C103E" w:rsidP="008C103E">
      <w:pPr>
        <w:spacing w:line="480" w:lineRule="exact"/>
        <w:jc w:val="both"/>
      </w:pPr>
      <w:r>
        <w:t>The text of your document begins here.</w:t>
      </w:r>
    </w:p>
    <w:p w14:paraId="6E037D68" w14:textId="77777777" w:rsidR="00262571" w:rsidRDefault="00262571" w:rsidP="00262571">
      <w:pPr>
        <w:spacing w:line="480" w:lineRule="exact"/>
        <w:jc w:val="both"/>
      </w:pPr>
    </w:p>
    <w:p w14:paraId="16EEE643" w14:textId="77777777" w:rsidR="00262571" w:rsidRPr="008C103E" w:rsidRDefault="00262571" w:rsidP="00262571">
      <w:pPr>
        <w:spacing w:line="480" w:lineRule="exact"/>
        <w:jc w:val="both"/>
      </w:pPr>
    </w:p>
    <w:p w14:paraId="660445F8" w14:textId="7FA38424" w:rsidR="008C103E" w:rsidRPr="008C103E" w:rsidRDefault="008C103E" w:rsidP="008C103E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 xml:space="preserve">DATED: </w:t>
      </w:r>
      <w:r w:rsidRPr="008C103E">
        <w:rPr>
          <w:rFonts w:ascii="Times New Roman" w:hAnsi="Times New Roman"/>
          <w:sz w:val="24"/>
          <w:szCs w:val="24"/>
        </w:rPr>
        <w:fldChar w:fldCharType="begin"/>
      </w:r>
      <w:r w:rsidRPr="008C103E">
        <w:rPr>
          <w:rFonts w:ascii="Times New Roman" w:hAnsi="Times New Roman"/>
          <w:sz w:val="24"/>
          <w:szCs w:val="24"/>
        </w:rPr>
        <w:instrText xml:space="preserve"> TIME \@ "MMMM d, yyyy" </w:instrText>
      </w:r>
      <w:r w:rsidRPr="008C103E">
        <w:rPr>
          <w:rFonts w:ascii="Times New Roman" w:hAnsi="Times New Roman"/>
          <w:sz w:val="24"/>
          <w:szCs w:val="24"/>
        </w:rPr>
        <w:fldChar w:fldCharType="separate"/>
      </w:r>
      <w:r w:rsidR="00FC1BEA">
        <w:rPr>
          <w:rFonts w:ascii="Times New Roman" w:hAnsi="Times New Roman"/>
          <w:noProof/>
          <w:sz w:val="24"/>
          <w:szCs w:val="24"/>
        </w:rPr>
        <w:t>February 19, 2026</w:t>
      </w:r>
      <w:r w:rsidRPr="008C103E">
        <w:rPr>
          <w:rFonts w:ascii="Times New Roman" w:hAnsi="Times New Roman"/>
          <w:sz w:val="24"/>
          <w:szCs w:val="24"/>
        </w:rPr>
        <w:fldChar w:fldCharType="end"/>
      </w:r>
    </w:p>
    <w:p w14:paraId="4CFD2CAF" w14:textId="77777777" w:rsidR="008C103E" w:rsidRPr="003E51C1" w:rsidRDefault="008C103E" w:rsidP="008C103E">
      <w:pPr>
        <w:pStyle w:val="SignatureBlock"/>
        <w:ind w:left="0"/>
        <w:rPr>
          <w:rFonts w:ascii="Courier" w:hAnsi="Courier" w:cs="Courier New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8C103E" w:rsidRPr="008C103E" w14:paraId="00E93EDF" w14:textId="77777777" w:rsidTr="00E27B78">
        <w:trPr>
          <w:cantSplit/>
          <w:jc w:val="right"/>
        </w:trPr>
        <w:tc>
          <w:tcPr>
            <w:tcW w:w="310" w:type="dxa"/>
          </w:tcPr>
          <w:p w14:paraId="27A81D80" w14:textId="77777777"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08EDD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14:paraId="19F5AC8C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14:paraId="2970D937" w14:textId="77777777" w:rsidTr="00E27B78">
        <w:trPr>
          <w:cantSplit/>
          <w:jc w:val="right"/>
        </w:trPr>
        <w:tc>
          <w:tcPr>
            <w:tcW w:w="310" w:type="dxa"/>
          </w:tcPr>
          <w:p w14:paraId="0F1D937B" w14:textId="77777777"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F9E70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14:paraId="785E2256" w14:textId="77777777"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14:paraId="4E583833" w14:textId="77777777"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49E0E7" w14:textId="77777777" w:rsidR="00B77560" w:rsidRDefault="00B77560" w:rsidP="00957686">
      <w:pPr>
        <w:pStyle w:val="FirmInformation"/>
      </w:pPr>
    </w:p>
    <w:sectPr w:rsidR="00B77560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2083" w14:textId="77777777" w:rsidR="00CE41DB" w:rsidRDefault="00CE41DB" w:rsidP="00387E3F">
      <w:pPr>
        <w:pStyle w:val="CaseNo"/>
      </w:pPr>
      <w:r>
        <w:separator/>
      </w:r>
    </w:p>
  </w:endnote>
  <w:endnote w:type="continuationSeparator" w:id="0">
    <w:p w14:paraId="170E8B82" w14:textId="77777777" w:rsidR="00CE41DB" w:rsidRDefault="00CE41DB" w:rsidP="00387E3F">
      <w:pPr>
        <w:pStyle w:val="CaseN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D6E4" w14:textId="77777777" w:rsidR="000E4931" w:rsidRPr="00961172" w:rsidRDefault="000E4931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0B0176">
      <w:rPr>
        <w:rStyle w:val="PageNumber"/>
        <w:noProof/>
        <w:sz w:val="20"/>
        <w:szCs w:val="20"/>
      </w:rPr>
      <w:t>- 1 -</w:t>
    </w:r>
    <w:r w:rsidRPr="00961172">
      <w:rPr>
        <w:rStyle w:val="PageNumber"/>
        <w:sz w:val="20"/>
        <w:szCs w:val="20"/>
      </w:rPr>
      <w:fldChar w:fldCharType="end"/>
    </w:r>
  </w:p>
  <w:p w14:paraId="3764DAF2" w14:textId="77777777" w:rsidR="000E4931" w:rsidRDefault="00B77560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INSERT DOCUMENT TITLE (e.g., MOTION TO STRIKE)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6F01" w14:textId="77777777" w:rsidR="000E4931" w:rsidRPr="003E3FD2" w:rsidRDefault="000E4931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Pr="003E3FD2">
      <w:rPr>
        <w:rStyle w:val="PageNumber"/>
        <w:sz w:val="20"/>
        <w:szCs w:val="20"/>
      </w:rPr>
      <w:t xml:space="preserve"> </w:t>
    </w:r>
  </w:p>
  <w:p w14:paraId="1FEF2D24" w14:textId="77777777"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6CEA" w14:textId="77777777" w:rsidR="00CE41DB" w:rsidRDefault="00CE41DB" w:rsidP="00387E3F">
      <w:pPr>
        <w:pStyle w:val="CaseNo"/>
      </w:pPr>
      <w:r>
        <w:separator/>
      </w:r>
    </w:p>
  </w:footnote>
  <w:footnote w:type="continuationSeparator" w:id="0">
    <w:p w14:paraId="40032684" w14:textId="77777777" w:rsidR="00CE41DB" w:rsidRDefault="00CE41DB" w:rsidP="00387E3F">
      <w:pPr>
        <w:pStyle w:val="CaseN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4132" w14:textId="4CA1F89F" w:rsidR="000E4931" w:rsidRDefault="00330B51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090CB" wp14:editId="03CC388C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831987087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0A69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6E02F5F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02A4120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6B537D2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7CF5951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746491C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513A639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480AF33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672165A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0745043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7DBEADC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171EA82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0E25C4C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59FB9DC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24E0A2B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58CE8AD6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06B11D7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53C4436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2B59E8A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3340527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45A9B29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1A345C1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65BE8C8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5A22795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7795544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36CEC33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3524016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41569FE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3340AEA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090CB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7.15pt;margin-top:0;width:36pt;height:6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" stroked="f">
              <v:textbox inset="0,0,0,0">
                <w:txbxContent>
                  <w:p w14:paraId="0200A69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6E02F5F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02A4120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6B537D2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7CF5951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746491C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513A639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480AF33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672165A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0745043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7DBEADC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171EA82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0E25C4C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59FB9DC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24E0A2B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58CE8AD6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06B11D7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53C4436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2B59E8A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3340527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45A9B29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1A345C1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65BE8C8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5A22795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7795544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36CEC33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3524016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41569FE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3340AEA4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BFB6DA" wp14:editId="09BE6D77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601711929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75F83" id="LeftBorder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D6B3BF" wp14:editId="0E8403E7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1947153360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3B1C65" id="RightBorder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5BA651A" wp14:editId="641300C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23562849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46818" id="LeftBorder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A8B5" w14:textId="77777777" w:rsidR="000E4931" w:rsidRDefault="000E4931">
    <w:pPr>
      <w:pStyle w:val="TOCTitle"/>
    </w:pPr>
  </w:p>
  <w:p w14:paraId="46C122A3" w14:textId="1566F10B" w:rsidR="000E4931" w:rsidRDefault="00330B51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C5718F" wp14:editId="5305825C">
              <wp:simplePos x="0" y="0"/>
              <wp:positionH relativeFrom="margin">
                <wp:posOffset>-598805</wp:posOffset>
              </wp:positionH>
              <wp:positionV relativeFrom="margin">
                <wp:posOffset>0</wp:posOffset>
              </wp:positionV>
              <wp:extent cx="457200" cy="8503920"/>
              <wp:effectExtent l="1270" t="0" r="0" b="1905"/>
              <wp:wrapNone/>
              <wp:docPr id="530685869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50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169A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</w:t>
                          </w:r>
                        </w:p>
                        <w:p w14:paraId="3ACF1637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</w:t>
                          </w:r>
                        </w:p>
                        <w:p w14:paraId="3594210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3</w:t>
                          </w:r>
                        </w:p>
                        <w:p w14:paraId="0EC5179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4</w:t>
                          </w:r>
                        </w:p>
                        <w:p w14:paraId="3A25C45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5</w:t>
                          </w:r>
                        </w:p>
                        <w:p w14:paraId="55EAB71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6</w:t>
                          </w:r>
                        </w:p>
                        <w:p w14:paraId="287FCE7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7</w:t>
                          </w:r>
                        </w:p>
                        <w:p w14:paraId="4A21946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8</w:t>
                          </w:r>
                        </w:p>
                        <w:p w14:paraId="054660E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9</w:t>
                          </w:r>
                        </w:p>
                        <w:p w14:paraId="7801181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10</w:t>
                          </w:r>
                        </w:p>
                        <w:p w14:paraId="5D06532B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11</w:t>
                          </w:r>
                        </w:p>
                        <w:p w14:paraId="56B17B9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12</w:t>
                          </w:r>
                        </w:p>
                        <w:p w14:paraId="71DF9AC2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13</w:t>
                          </w:r>
                        </w:p>
                        <w:p w14:paraId="2A41002F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14</w:t>
                          </w:r>
                        </w:p>
                        <w:p w14:paraId="1AB0E0B8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15</w:t>
                          </w:r>
                        </w:p>
                        <w:p w14:paraId="0EA9BDE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16</w:t>
                          </w:r>
                        </w:p>
                        <w:p w14:paraId="20E7E0BA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17</w:t>
                          </w:r>
                        </w:p>
                        <w:p w14:paraId="7AA4F8D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18</w:t>
                          </w:r>
                        </w:p>
                        <w:p w14:paraId="25EA3B13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19</w:t>
                          </w:r>
                        </w:p>
                        <w:p w14:paraId="25E916F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20</w:t>
                          </w:r>
                        </w:p>
                        <w:p w14:paraId="7A225A5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21</w:t>
                          </w:r>
                        </w:p>
                        <w:p w14:paraId="12EFC0CD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22</w:t>
                          </w:r>
                        </w:p>
                        <w:p w14:paraId="12C43731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23</w:t>
                          </w:r>
                        </w:p>
                        <w:p w14:paraId="0C86078E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24</w:t>
                          </w:r>
                        </w:p>
                        <w:p w14:paraId="0CDC8145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25</w:t>
                          </w:r>
                        </w:p>
                        <w:p w14:paraId="0257EDC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26</w:t>
                          </w:r>
                        </w:p>
                        <w:p w14:paraId="0249267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27</w:t>
                          </w:r>
                        </w:p>
                        <w:p w14:paraId="4B544CF0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  <w:r>
                            <w:t>28</w:t>
                          </w:r>
                        </w:p>
                        <w:p w14:paraId="7C187124" w14:textId="77777777" w:rsidR="000E4931" w:rsidRDefault="000E4931">
                          <w:pPr>
                            <w:spacing w:line="480" w:lineRule="exact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571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7.15pt;margin-top:0;width:36pt;height:66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" stroked="f">
              <v:textbox inset="0,0,0,0">
                <w:txbxContent>
                  <w:p w14:paraId="56D169A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</w:t>
                    </w:r>
                  </w:p>
                  <w:p w14:paraId="3ACF1637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</w:t>
                    </w:r>
                  </w:p>
                  <w:p w14:paraId="3594210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3</w:t>
                    </w:r>
                  </w:p>
                  <w:p w14:paraId="0EC5179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4</w:t>
                    </w:r>
                  </w:p>
                  <w:p w14:paraId="3A25C45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5</w:t>
                    </w:r>
                  </w:p>
                  <w:p w14:paraId="55EAB71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6</w:t>
                    </w:r>
                  </w:p>
                  <w:p w14:paraId="287FCE7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7</w:t>
                    </w:r>
                  </w:p>
                  <w:p w14:paraId="4A21946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8</w:t>
                    </w:r>
                  </w:p>
                  <w:p w14:paraId="054660E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9</w:t>
                    </w:r>
                  </w:p>
                  <w:p w14:paraId="7801181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10</w:t>
                    </w:r>
                  </w:p>
                  <w:p w14:paraId="5D06532B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11</w:t>
                    </w:r>
                  </w:p>
                  <w:p w14:paraId="56B17B9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12</w:t>
                    </w:r>
                  </w:p>
                  <w:p w14:paraId="71DF9AC2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13</w:t>
                    </w:r>
                  </w:p>
                  <w:p w14:paraId="2A41002F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14</w:t>
                    </w:r>
                  </w:p>
                  <w:p w14:paraId="1AB0E0B8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15</w:t>
                    </w:r>
                  </w:p>
                  <w:p w14:paraId="0EA9BDE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16</w:t>
                    </w:r>
                  </w:p>
                  <w:p w14:paraId="20E7E0BA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17</w:t>
                    </w:r>
                  </w:p>
                  <w:p w14:paraId="7AA4F8D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18</w:t>
                    </w:r>
                  </w:p>
                  <w:p w14:paraId="25EA3B13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19</w:t>
                    </w:r>
                  </w:p>
                  <w:p w14:paraId="25E916F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20</w:t>
                    </w:r>
                  </w:p>
                  <w:p w14:paraId="7A225A5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21</w:t>
                    </w:r>
                  </w:p>
                  <w:p w14:paraId="12EFC0CD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22</w:t>
                    </w:r>
                  </w:p>
                  <w:p w14:paraId="12C43731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23</w:t>
                    </w:r>
                  </w:p>
                  <w:p w14:paraId="0C86078E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24</w:t>
                    </w:r>
                  </w:p>
                  <w:p w14:paraId="0CDC8145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25</w:t>
                    </w:r>
                  </w:p>
                  <w:p w14:paraId="0257EDC4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26</w:t>
                    </w:r>
                  </w:p>
                  <w:p w14:paraId="0249267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27</w:t>
                    </w:r>
                  </w:p>
                  <w:p w14:paraId="4B544CF0" w14:textId="77777777" w:rsidR="000E4931" w:rsidRDefault="000E4931">
                    <w:pPr>
                      <w:spacing w:line="480" w:lineRule="exact"/>
                      <w:jc w:val="right"/>
                    </w:pPr>
                    <w:r>
                      <w:t>28</w:t>
                    </w:r>
                  </w:p>
                  <w:p w14:paraId="7C187124" w14:textId="77777777" w:rsidR="000E4931" w:rsidRDefault="000E4931">
                    <w:pPr>
                      <w:spacing w:line="480" w:lineRule="exact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24FFE" wp14:editId="68A035CF">
              <wp:simplePos x="0" y="0"/>
              <wp:positionH relativeFrom="margin">
                <wp:posOffset>-74930</wp:posOffset>
              </wp:positionH>
              <wp:positionV relativeFrom="page">
                <wp:posOffset>0</wp:posOffset>
              </wp:positionV>
              <wp:extent cx="0" cy="10058400"/>
              <wp:effectExtent l="10795" t="9525" r="8255" b="9525"/>
              <wp:wrapNone/>
              <wp:docPr id="1005408936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AD7C7" id="LeftBorder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.9pt,0" to="-5.9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ka3Tct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E3A355" wp14:editId="0F713095">
              <wp:simplePos x="0" y="0"/>
              <wp:positionH relativeFrom="margin">
                <wp:posOffset>6174740</wp:posOffset>
              </wp:positionH>
              <wp:positionV relativeFrom="page">
                <wp:posOffset>0</wp:posOffset>
              </wp:positionV>
              <wp:extent cx="0" cy="10058400"/>
              <wp:effectExtent l="12065" t="9525" r="6985" b="9525"/>
              <wp:wrapNone/>
              <wp:docPr id="616790488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3A76F" id="RightBorder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6.2pt,0" to="486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eK5sH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FDC878" wp14:editId="61DAAF48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93912390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FF428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 w15:restartNumberingAfterBreak="0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 w15:restartNumberingAfterBreak="0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94484613">
    <w:abstractNumId w:val="5"/>
  </w:num>
  <w:num w:numId="2" w16cid:durableId="346300012">
    <w:abstractNumId w:val="11"/>
  </w:num>
  <w:num w:numId="3" w16cid:durableId="1195852100">
    <w:abstractNumId w:val="26"/>
  </w:num>
  <w:num w:numId="4" w16cid:durableId="2102329790">
    <w:abstractNumId w:val="6"/>
  </w:num>
  <w:num w:numId="5" w16cid:durableId="1926762384">
    <w:abstractNumId w:val="18"/>
  </w:num>
  <w:num w:numId="6" w16cid:durableId="1062606858">
    <w:abstractNumId w:val="9"/>
  </w:num>
  <w:num w:numId="7" w16cid:durableId="1832793831">
    <w:abstractNumId w:val="3"/>
  </w:num>
  <w:num w:numId="8" w16cid:durableId="2126000428">
    <w:abstractNumId w:val="7"/>
  </w:num>
  <w:num w:numId="9" w16cid:durableId="404423667">
    <w:abstractNumId w:val="21"/>
  </w:num>
  <w:num w:numId="10" w16cid:durableId="707536510">
    <w:abstractNumId w:val="16"/>
  </w:num>
  <w:num w:numId="11" w16cid:durableId="2034182676">
    <w:abstractNumId w:val="20"/>
  </w:num>
  <w:num w:numId="12" w16cid:durableId="1892113424">
    <w:abstractNumId w:val="15"/>
  </w:num>
  <w:num w:numId="13" w16cid:durableId="340206788">
    <w:abstractNumId w:val="13"/>
  </w:num>
  <w:num w:numId="14" w16cid:durableId="428279157">
    <w:abstractNumId w:val="25"/>
  </w:num>
  <w:num w:numId="15" w16cid:durableId="100272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74879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2923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8418930">
    <w:abstractNumId w:val="17"/>
  </w:num>
  <w:num w:numId="19" w16cid:durableId="1370690992">
    <w:abstractNumId w:val="24"/>
  </w:num>
  <w:num w:numId="20" w16cid:durableId="999846437">
    <w:abstractNumId w:val="0"/>
  </w:num>
  <w:num w:numId="21" w16cid:durableId="1068648438">
    <w:abstractNumId w:val="2"/>
  </w:num>
  <w:num w:numId="22" w16cid:durableId="1932002449">
    <w:abstractNumId w:val="19"/>
  </w:num>
  <w:num w:numId="23" w16cid:durableId="1384984668">
    <w:abstractNumId w:val="29"/>
  </w:num>
  <w:num w:numId="24" w16cid:durableId="2025931988">
    <w:abstractNumId w:val="1"/>
  </w:num>
  <w:num w:numId="25" w16cid:durableId="898976359">
    <w:abstractNumId w:val="14"/>
  </w:num>
  <w:num w:numId="26" w16cid:durableId="247156123">
    <w:abstractNumId w:val="27"/>
  </w:num>
  <w:num w:numId="27" w16cid:durableId="2048331919">
    <w:abstractNumId w:val="23"/>
  </w:num>
  <w:num w:numId="28" w16cid:durableId="2061901488">
    <w:abstractNumId w:val="8"/>
  </w:num>
  <w:num w:numId="29" w16cid:durableId="1828130696">
    <w:abstractNumId w:val="12"/>
  </w:num>
  <w:num w:numId="30" w16cid:durableId="2087341866">
    <w:abstractNumId w:val="22"/>
  </w:num>
  <w:num w:numId="31" w16cid:durableId="974676645">
    <w:abstractNumId w:val="28"/>
  </w:num>
  <w:num w:numId="32" w16cid:durableId="380715432">
    <w:abstractNumId w:val="4"/>
  </w:num>
  <w:num w:numId="33" w16cid:durableId="2036269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99"/>
    <w:rsid w:val="0000525F"/>
    <w:rsid w:val="000077D3"/>
    <w:rsid w:val="00010574"/>
    <w:rsid w:val="00017E8F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95AE2"/>
    <w:rsid w:val="000B0176"/>
    <w:rsid w:val="000B5DFD"/>
    <w:rsid w:val="000B7E23"/>
    <w:rsid w:val="000B7F0E"/>
    <w:rsid w:val="000C34DD"/>
    <w:rsid w:val="000C3E58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6B5B"/>
    <w:rsid w:val="001A09E6"/>
    <w:rsid w:val="001B3525"/>
    <w:rsid w:val="001C0361"/>
    <w:rsid w:val="001C4475"/>
    <w:rsid w:val="001C54C8"/>
    <w:rsid w:val="001D1070"/>
    <w:rsid w:val="001D2CFA"/>
    <w:rsid w:val="001D57EE"/>
    <w:rsid w:val="001E39FB"/>
    <w:rsid w:val="001E5CEE"/>
    <w:rsid w:val="001F544F"/>
    <w:rsid w:val="001F72E9"/>
    <w:rsid w:val="00213F2E"/>
    <w:rsid w:val="00216F6F"/>
    <w:rsid w:val="0021715F"/>
    <w:rsid w:val="0022162E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B1A37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0B51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E3FD2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3F9A"/>
    <w:rsid w:val="00577220"/>
    <w:rsid w:val="0058530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F0AD0"/>
    <w:rsid w:val="00707175"/>
    <w:rsid w:val="00720259"/>
    <w:rsid w:val="0072489B"/>
    <w:rsid w:val="00725BA8"/>
    <w:rsid w:val="00726C99"/>
    <w:rsid w:val="00731465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411E4"/>
    <w:rsid w:val="00843EF3"/>
    <w:rsid w:val="00846A17"/>
    <w:rsid w:val="00853C43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9B8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A07FD8"/>
    <w:rsid w:val="00A1049F"/>
    <w:rsid w:val="00A14D9B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B07F7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720B"/>
    <w:rsid w:val="00CD1A85"/>
    <w:rsid w:val="00CD48DF"/>
    <w:rsid w:val="00CD69B7"/>
    <w:rsid w:val="00CD6D6F"/>
    <w:rsid w:val="00CE2921"/>
    <w:rsid w:val="00CE3FF5"/>
    <w:rsid w:val="00CE41DB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B"/>
    <w:rsid w:val="00DC34DC"/>
    <w:rsid w:val="00DC4AF1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9E4"/>
    <w:rsid w:val="00E54370"/>
    <w:rsid w:val="00E56347"/>
    <w:rsid w:val="00E56DD1"/>
    <w:rsid w:val="00E617DD"/>
    <w:rsid w:val="00E64C2F"/>
    <w:rsid w:val="00E66993"/>
    <w:rsid w:val="00E7005A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7ADE"/>
    <w:rsid w:val="00EC1185"/>
    <w:rsid w:val="00EC76D3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2499"/>
    <w:rsid w:val="00FA43E1"/>
    <w:rsid w:val="00FB3C83"/>
    <w:rsid w:val="00FB5140"/>
    <w:rsid w:val="00FB5D60"/>
    <w:rsid w:val="00FC1BEA"/>
    <w:rsid w:val="00FC2149"/>
    <w:rsid w:val="00FE3520"/>
    <w:rsid w:val="00FE6BB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ACCD907"/>
  <w15:chartTrackingRefBased/>
  <w15:docId w15:val="{2153EDD8-88A4-4822-B0DF-22420146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B21DA0"/>
    <w:rPr>
      <w:i/>
      <w:iCs/>
    </w:rPr>
  </w:style>
  <w:style w:type="character" w:styleId="Strong">
    <w:name w:val="Strong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580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Woods, Andrea (LLB)</cp:lastModifiedBy>
  <cp:revision>2</cp:revision>
  <dcterms:created xsi:type="dcterms:W3CDTF">2026-02-19T18:49:00Z</dcterms:created>
  <dcterms:modified xsi:type="dcterms:W3CDTF">2026-02-19T18:49:00Z</dcterms:modified>
</cp:coreProperties>
</file>